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Riddles with the Mad Hatter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can the White Rabbit run into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starts with "T" finishes with "T" and has "T"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things go wrong what can you always count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hands, but does not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success come before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a raven like a writing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always in of you but cannot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Forward I am heavy, but backward I am not.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easy to get into but hard to get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 fragile that saying its name breaks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with the Mad Hatter</dc:title>
  <dcterms:created xsi:type="dcterms:W3CDTF">2021-10-11T15:35:41Z</dcterms:created>
  <dcterms:modified xsi:type="dcterms:W3CDTF">2021-10-11T15:35:41Z</dcterms:modified>
</cp:coreProperties>
</file>