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Ride Fly Guy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pilot    </w:t>
      </w:r>
      <w:r>
        <w:t xml:space="preserve">   landed    </w:t>
      </w:r>
      <w:r>
        <w:t xml:space="preserve">   rocket    </w:t>
      </w:r>
      <w:r>
        <w:t xml:space="preserve">   space    </w:t>
      </w:r>
      <w:r>
        <w:t xml:space="preserve">   onto    </w:t>
      </w:r>
      <w:r>
        <w:t xml:space="preserve">   overboard    </w:t>
      </w:r>
      <w:r>
        <w:t xml:space="preserve">   motorboat    </w:t>
      </w:r>
      <w:r>
        <w:t xml:space="preserve">   meanwhile    </w:t>
      </w:r>
      <w:r>
        <w:t xml:space="preserve">   everyone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 Fly Guy Ride</dc:title>
  <dcterms:created xsi:type="dcterms:W3CDTF">2021-10-11T15:35:57Z</dcterms:created>
  <dcterms:modified xsi:type="dcterms:W3CDTF">2021-10-11T15:35:57Z</dcterms:modified>
</cp:coreProperties>
</file>