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Ride, Sally Ride!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American    </w:t>
      </w:r>
      <w:r>
        <w:t xml:space="preserve">   Astronaut    </w:t>
      </w:r>
      <w:r>
        <w:t xml:space="preserve">   Cancer    </w:t>
      </w:r>
      <w:r>
        <w:t xml:space="preserve">   Challenger    </w:t>
      </w:r>
      <w:r>
        <w:t xml:space="preserve">   Medal    </w:t>
      </w:r>
      <w:r>
        <w:t xml:space="preserve">   NASA    </w:t>
      </w:r>
      <w:r>
        <w:t xml:space="preserve">   Ride    </w:t>
      </w:r>
      <w:r>
        <w:t xml:space="preserve">   Role model    </w:t>
      </w:r>
      <w:r>
        <w:t xml:space="preserve">   Sally    </w:t>
      </w:r>
      <w:r>
        <w:t xml:space="preserve">   Science    </w:t>
      </w:r>
      <w:r>
        <w:t xml:space="preserve">   Space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Ride, Sally Ride!</dc:title>
  <dcterms:created xsi:type="dcterms:W3CDTF">2021-10-11T15:35:38Z</dcterms:created>
  <dcterms:modified xsi:type="dcterms:W3CDTF">2021-10-11T15:35:38Z</dcterms:modified>
</cp:coreProperties>
</file>