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Ridgeland colony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corn    </w:t>
      </w:r>
      <w:r>
        <w:t xml:space="preserve">   church    </w:t>
      </w:r>
      <w:r>
        <w:t xml:space="preserve">   wheat    </w:t>
      </w:r>
      <w:r>
        <w:t xml:space="preserve">   school    </w:t>
      </w:r>
      <w:r>
        <w:t xml:space="preserve">   hockey    </w:t>
      </w:r>
      <w:r>
        <w:t xml:space="preserve">   carrots    </w:t>
      </w:r>
      <w:r>
        <w:t xml:space="preserve">   garden    </w:t>
      </w:r>
      <w:r>
        <w:t xml:space="preserve">   fish    </w:t>
      </w:r>
      <w:r>
        <w:t xml:space="preserve">   agriculture    </w:t>
      </w:r>
      <w:r>
        <w:t xml:space="preserve">   acers    </w:t>
      </w:r>
      <w:r>
        <w:t xml:space="preserve">   farm    </w:t>
      </w:r>
      <w:r>
        <w:t xml:space="preserve">   medal    </w:t>
      </w:r>
      <w:r>
        <w:t xml:space="preserve">   pigbarn    </w:t>
      </w:r>
      <w:r>
        <w:t xml:space="preserve">   chickens    </w:t>
      </w:r>
      <w:r>
        <w:t xml:space="preserve">   fishbarn    </w:t>
      </w:r>
      <w:r>
        <w:t xml:space="preserve">   colony    </w:t>
      </w:r>
      <w:r>
        <w:t xml:space="preserve">   Ridgeland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Ridgeland colony</dc:title>
  <dcterms:created xsi:type="dcterms:W3CDTF">2021-10-11T15:36:00Z</dcterms:created>
  <dcterms:modified xsi:type="dcterms:W3CDTF">2021-10-11T15:36:00Z</dcterms:modified>
</cp:coreProperties>
</file>