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Ridges, Beau's Lines, and Nail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lines running down the length of the natural nail plate; caused by uneven growth of the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containing the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nail plate cells; contains blood vessels, nerves, and lymph.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Visible part of the matrix at the base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colorless tissue attached to the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Visible depressions running across thw width of the natural nail plate; usually a result of major illness or injury that has traumatized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Thickened layer of skin between the fingertip and free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nail that gets trimmed and/or filed.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Visible part of the nail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skin at the base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that makes up the hair, nails, and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skin that supports the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name for the natural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oil produced by the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Ridges, Beau's Lines, and Nail Anatomy</dc:title>
  <dcterms:created xsi:type="dcterms:W3CDTF">2021-10-11T15:36:05Z</dcterms:created>
  <dcterms:modified xsi:type="dcterms:W3CDTF">2021-10-11T15:36:05Z</dcterms:modified>
</cp:coreProperties>
</file>