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Ridgway VS MacArthur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Ridgway described as ? 'A 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Ridgway become Deputy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Comunique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Ridgway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Ridgway was a breath of fresh air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quote , 'Korea is not the place to fight a ..............'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Minister was horrified MacArthur's Communique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Macarthur threat China of facing in the Communique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Ridgway give the soldiers to help them write to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MacArthur gain his most famous succes?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Ridgway VS MacArthur</dc:title>
  <dcterms:created xsi:type="dcterms:W3CDTF">2021-10-11T15:35:58Z</dcterms:created>
  <dcterms:modified xsi:type="dcterms:W3CDTF">2021-10-11T15:35:58Z</dcterms:modified>
</cp:coreProperties>
</file>