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Ridiculous Rome!!!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Agustus    </w:t>
      </w:r>
      <w:r>
        <w:t xml:space="preserve">   Hannibal    </w:t>
      </w:r>
      <w:r>
        <w:t xml:space="preserve">   Julius Caeser    </w:t>
      </w:r>
      <w:r>
        <w:t xml:space="preserve">   Pax Romana    </w:t>
      </w:r>
      <w:r>
        <w:t xml:space="preserve">   plebians    </w:t>
      </w:r>
      <w:r>
        <w:t xml:space="preserve">   Punic Wars    </w:t>
      </w:r>
      <w:r>
        <w:t xml:space="preserve">   Remus    </w:t>
      </w:r>
      <w:r>
        <w:t xml:space="preserve">   Republic    </w:t>
      </w:r>
      <w:r>
        <w:t xml:space="preserve">   Rome    </w:t>
      </w:r>
      <w:r>
        <w:t xml:space="preserve">   Romulus    </w:t>
      </w:r>
      <w:r>
        <w:t xml:space="preserve">   senate    </w:t>
      </w:r>
      <w:r>
        <w:t xml:space="preserve">   Tiber River    </w:t>
      </w:r>
      <w:r>
        <w:t xml:space="preserve">   Triumvirate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Ridiculous Rome!!!</dc:title>
  <dcterms:created xsi:type="dcterms:W3CDTF">2021-10-11T15:35:44Z</dcterms:created>
  <dcterms:modified xsi:type="dcterms:W3CDTF">2021-10-11T15:35:44Z</dcterms:modified>
</cp:coreProperties>
</file>