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Riding Disciplines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dialed down equitation course: Western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jump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giant flat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Separating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Judges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Calf and team: in the rodeo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Jumping over solid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Judges the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western version of dressage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3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Disciplines</dc:title>
  <dcterms:created xsi:type="dcterms:W3CDTF">2021-10-11T15:35:36Z</dcterms:created>
  <dcterms:modified xsi:type="dcterms:W3CDTF">2021-10-11T15:35:36Z</dcterms:modified>
</cp:coreProperties>
</file>