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Riding Freedom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fulfill or gratify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merit or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dependent for support, help, or support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worthy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general worth  or quality of someone or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with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forcefully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circumstances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increase in size or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protect from attack, harm, danger, or challenge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Freedom Vocabulary</dc:title>
  <dcterms:created xsi:type="dcterms:W3CDTF">2021-10-11T15:35:42Z</dcterms:created>
  <dcterms:modified xsi:type="dcterms:W3CDTF">2021-10-11T15:35:42Z</dcterms:modified>
</cp:coreProperties>
</file>