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Riding Freedom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dependent for support, help or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merit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worthy of or have a right to,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accompanying someone or something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general worth or quality of someone or something as judged by others or by the general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fulfill or gratify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protect from attack, harm, danger, or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increase in force, size, number,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circumstances</w:t>
            </w:r>
          </w:p>
        </w:tc>
      </w:tr>
    </w:tbl>
    <w:p>
      <w:pPr>
        <w:pStyle w:val="WordBankMedium"/>
      </w:pPr>
      <w:r>
        <w:t xml:space="preserve">   reputation    </w:t>
      </w:r>
      <w:r>
        <w:t xml:space="preserve">   swelled    </w:t>
      </w:r>
      <w:r>
        <w:t xml:space="preserve">   escorted    </w:t>
      </w:r>
      <w:r>
        <w:t xml:space="preserve">   deserve    </w:t>
      </w:r>
      <w:r>
        <w:t xml:space="preserve">   satisfied    </w:t>
      </w:r>
      <w:r>
        <w:t xml:space="preserve">   situation    </w:t>
      </w:r>
      <w:r>
        <w:t xml:space="preserve">   worthy    </w:t>
      </w:r>
      <w:r>
        <w:t xml:space="preserve">   relied    </w:t>
      </w:r>
      <w:r>
        <w:t xml:space="preserve">   churning    </w:t>
      </w:r>
      <w:r>
        <w:t xml:space="preserve">   defended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Freedom Vocabulary</dc:title>
  <dcterms:created xsi:type="dcterms:W3CDTF">2021-10-11T15:35:47Z</dcterms:created>
  <dcterms:modified xsi:type="dcterms:W3CDTF">2021-10-11T15:35:47Z</dcterms:modified>
</cp:coreProperties>
</file>