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"Riding Freedom"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grooves made in the ground, especially by a plow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blowing winds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quandary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Playful &amp; friendly teasing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furrows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Shouting loudly; screaming; roaring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tendril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uncertain what to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rancid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overly protective of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blustery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excitement or happiness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that tastes old or unpleasant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ruffian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jittery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uniform worn by a servant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 or unable to relax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Speaking in a dull one-level 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exhilaration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slender threadlike piece of a climbing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clamoring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violent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"Riding Freedom" Vocabulary Test</dc:title>
  <dcterms:created xsi:type="dcterms:W3CDTF">2021-10-10T23:51:56Z</dcterms:created>
  <dcterms:modified xsi:type="dcterms:W3CDTF">2021-10-10T23:51:56Z</dcterms:modified>
</cp:coreProperties>
</file>