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The Skateboard Ramps Lv.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directions    </w:t>
      </w:r>
      <w:r>
        <w:t xml:space="preserve">   admired    </w:t>
      </w:r>
      <w:r>
        <w:t xml:space="preserve">   properly    </w:t>
      </w:r>
      <w:r>
        <w:t xml:space="preserve">   grinned    </w:t>
      </w:r>
      <w:r>
        <w:t xml:space="preserve">   excuse    </w:t>
      </w:r>
      <w:r>
        <w:t xml:space="preserve">   defiantly    </w:t>
      </w:r>
      <w:r>
        <w:t xml:space="preserve">   whizzed    </w:t>
      </w:r>
      <w:r>
        <w:t xml:space="preserve">   ignored    </w:t>
      </w:r>
      <w:r>
        <w:t xml:space="preserve">   borrow    </w:t>
      </w:r>
      <w:r>
        <w:t xml:space="preserve">   whispered    </w:t>
      </w:r>
      <w:r>
        <w:t xml:space="preserve">   exclaimed    </w:t>
      </w:r>
      <w:r>
        <w:t xml:space="preserve">   muttered    </w:t>
      </w:r>
      <w:r>
        <w:t xml:space="preserve">   forwards    </w:t>
      </w:r>
      <w:r>
        <w:t xml:space="preserve">   backwards    </w:t>
      </w:r>
      <w:r>
        <w:t xml:space="preserve">   tumbled    </w:t>
      </w:r>
      <w:r>
        <w:t xml:space="preserve">   engineer    </w:t>
      </w:r>
      <w:r>
        <w:t xml:space="preserve">   concentrating    </w:t>
      </w:r>
      <w:r>
        <w:t xml:space="preserve">   event    </w:t>
      </w:r>
      <w:r>
        <w:t xml:space="preserve">   official    </w:t>
      </w:r>
      <w:r>
        <w:t xml:space="preserve">   rode    </w:t>
      </w:r>
      <w:r>
        <w:t xml:space="preserve">   practicing    </w:t>
      </w:r>
      <w:r>
        <w:t xml:space="preserve">   practice    </w:t>
      </w:r>
      <w:r>
        <w:t xml:space="preserve">   Grandad    </w:t>
      </w:r>
      <w:r>
        <w:t xml:space="preserve">   skateboard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Skateboard Ramps Lv. 23</dc:title>
  <dcterms:created xsi:type="dcterms:W3CDTF">2021-10-11T15:35:10Z</dcterms:created>
  <dcterms:modified xsi:type="dcterms:W3CDTF">2021-10-11T15:35:10Z</dcterms:modified>
</cp:coreProperties>
</file>