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Riding in Cars with Boys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Fay's dad gives Bev what stage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1. 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 Raymond flipped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separate introductory section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Sgt.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Month Bev gave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Beverly Donofrio also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Novel's publisher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Bev leaves note for parents about her pregnancy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Bev's dad's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Bev name her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 Bev's dad cosigned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Bev's mom works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three-year-old friend of Bev's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genre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Bev's friends go here for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Bev's name for her next door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Bev and Ray honeymooned where?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Riding in Cars with Boys</dc:title>
  <dcterms:created xsi:type="dcterms:W3CDTF">2021-10-11T15:34:58Z</dcterms:created>
  <dcterms:modified xsi:type="dcterms:W3CDTF">2021-10-11T15:34:58Z</dcterms:modified>
</cp:coreProperties>
</file>