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Riding in the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hat    </w:t>
      </w:r>
      <w:r>
        <w:t xml:space="preserve">   bend    </w:t>
      </w:r>
      <w:r>
        <w:t xml:space="preserve">   rhythm    </w:t>
      </w:r>
      <w:r>
        <w:t xml:space="preserve">   balance    </w:t>
      </w:r>
      <w:r>
        <w:t xml:space="preserve">   rider    </w:t>
      </w:r>
      <w:r>
        <w:t xml:space="preserve">   reins    </w:t>
      </w:r>
      <w:r>
        <w:t xml:space="preserve">   direction    </w:t>
      </w:r>
      <w:r>
        <w:t xml:space="preserve">   horse    </w:t>
      </w:r>
      <w:r>
        <w:t xml:space="preserve">   diagonal    </w:t>
      </w:r>
      <w:r>
        <w:t xml:space="preserve">   arena    </w:t>
      </w:r>
      <w:r>
        <w:t xml:space="preserve">   whip    </w:t>
      </w:r>
      <w:r>
        <w:t xml:space="preserve">   canter    </w:t>
      </w:r>
      <w:r>
        <w:t xml:space="preserve">   trot    </w:t>
      </w:r>
      <w:r>
        <w:t xml:space="preserve">   walk    </w:t>
      </w:r>
      <w:r>
        <w:t xml:space="preserve">   halt    </w:t>
      </w:r>
      <w:r>
        <w:t xml:space="preserve">   figureofeight    </w:t>
      </w:r>
      <w:r>
        <w:t xml:space="preserve">   serpentine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Riding in the school</dc:title>
  <dcterms:created xsi:type="dcterms:W3CDTF">2021-10-11T15:35:49Z</dcterms:created>
  <dcterms:modified xsi:type="dcterms:W3CDTF">2021-10-11T15:35:49Z</dcterms:modified>
</cp:coreProperties>
</file>