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Riding the Rails West</w:t>
      </w:r>
    </w:p>
    <w:p>
      <w:pPr>
        <w:pStyle w:val="Questions"/>
      </w:pPr>
      <w:r>
        <w:t xml:space="preserve">1. UCEBON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ILAF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PNTIO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NRDOU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ONEJY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ODNW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PWOL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OURDP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COSNI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bounce    </w:t>
      </w:r>
      <w:r>
        <w:t xml:space="preserve">   fail    </w:t>
      </w:r>
      <w:r>
        <w:t xml:space="preserve">   point    </w:t>
      </w:r>
      <w:r>
        <w:t xml:space="preserve">   round    </w:t>
      </w:r>
      <w:r>
        <w:t xml:space="preserve">   owl    </w:t>
      </w:r>
      <w:r>
        <w:t xml:space="preserve">   enjoy    </w:t>
      </w:r>
      <w:r>
        <w:t xml:space="preserve">   down    </w:t>
      </w:r>
      <w:r>
        <w:t xml:space="preserve">   plow    </w:t>
      </w:r>
      <w:r>
        <w:t xml:space="preserve">   proud    </w:t>
      </w:r>
      <w:r>
        <w:t xml:space="preserve">   coins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the Rails West</dc:title>
  <dcterms:created xsi:type="dcterms:W3CDTF">2021-10-11T15:35:30Z</dcterms:created>
  <dcterms:modified xsi:type="dcterms:W3CDTF">2021-10-11T15:35:30Z</dcterms:modified>
</cp:coreProperties>
</file>