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Rifle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band that surrounds and protects the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part of the rifle directly in contact with the markman's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wooden portion of the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Sight thats adjustable for windage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Delicate area where the pellet is inserted manually onto a single pellet adapter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lever used to compress the air required to fire the pellet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Steel tube which the pellet travel extending from the muzzle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Movable device that releases a spring and releases the rifle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front sight that uses aperture inserts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rifle from firing by locking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end of barrel equipped with attachable barrel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lever used for opening or closing the rifle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wooden portion of the stock from the trigger guard forward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Rifle Crossword</dc:title>
  <dcterms:created xsi:type="dcterms:W3CDTF">2021-10-11T15:36:21Z</dcterms:created>
  <dcterms:modified xsi:type="dcterms:W3CDTF">2021-10-11T15:36:21Z</dcterms:modified>
</cp:coreProperties>
</file>