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Rifles by Ernie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Firearms    </w:t>
      </w:r>
      <w:r>
        <w:t xml:space="preserve">   Firing    </w:t>
      </w:r>
      <w:r>
        <w:t xml:space="preserve">   Breathing    </w:t>
      </w:r>
      <w:r>
        <w:t xml:space="preserve">   Weapon    </w:t>
      </w:r>
      <w:r>
        <w:t xml:space="preserve">   Grip    </w:t>
      </w:r>
      <w:r>
        <w:t xml:space="preserve">   Release    </w:t>
      </w:r>
      <w:r>
        <w:t xml:space="preserve">   Velocity    </w:t>
      </w:r>
      <w:r>
        <w:t xml:space="preserve">   Ammunition    </w:t>
      </w:r>
      <w:r>
        <w:t xml:space="preserve">   Safety    </w:t>
      </w:r>
      <w:r>
        <w:t xml:space="preserve">   Aim    </w:t>
      </w:r>
      <w:r>
        <w:t xml:space="preserve">   Barrel    </w:t>
      </w:r>
      <w:r>
        <w:t xml:space="preserve">   Bullet    </w:t>
      </w:r>
      <w:r>
        <w:t xml:space="preserve">   Calibre    </w:t>
      </w:r>
      <w:r>
        <w:t xml:space="preserve">   Flintlock    </w:t>
      </w:r>
      <w:r>
        <w:t xml:space="preserve">   Gaspard    </w:t>
      </w:r>
      <w:r>
        <w:t xml:space="preserve">   Gunpowder    </w:t>
      </w:r>
      <w:r>
        <w:t xml:space="preserve">   Lethal    </w:t>
      </w:r>
      <w:r>
        <w:t xml:space="preserve">   Muzzle    </w:t>
      </w:r>
      <w:r>
        <w:t xml:space="preserve">   Range    </w:t>
      </w:r>
      <w:r>
        <w:t xml:space="preserve">   Rifle    </w:t>
      </w:r>
      <w:r>
        <w:t xml:space="preserve">   Sights    </w:t>
      </w:r>
      <w:r>
        <w:t xml:space="preserve">   Stock    </w:t>
      </w:r>
      <w:r>
        <w:t xml:space="preserve">   Target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Rifles by Ernie</dc:title>
  <dcterms:created xsi:type="dcterms:W3CDTF">2021-10-11T15:36:35Z</dcterms:created>
  <dcterms:modified xsi:type="dcterms:W3CDTF">2021-10-11T15:36:35Z</dcterms:modified>
</cp:coreProperties>
</file>