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Riforma e controriforma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quale libro traduce Lutero mentre si trova in Sassonia?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 si chiama il re che fondò la religione anglicana?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 cosa significa "anabattista"?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verità di fede a cui i cristiano devono credere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quale città venne firmata la pace tra cattolici e protestanti nel 1555?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 è il capo della Chiesa anglicana oggi?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nome del papa che nel 1517 proclamò la vendita delle indulgenze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 dove può venire la salvezza secondo Lutero?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nome del ministro del culto nelle Chiese protestanti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nome dell'assemblea generale dei vescovi convocata dal papa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segno della benevolenza divina secondo Calvino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Quale lingua sostituì il latino nella Chiesa anglicana?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Riforma e controriforma</dc:title>
  <dcterms:created xsi:type="dcterms:W3CDTF">2021-10-11T15:36:10Z</dcterms:created>
  <dcterms:modified xsi:type="dcterms:W3CDTF">2021-10-11T15:36:10Z</dcterms:modified>
</cp:coreProperties>
</file>