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Riggins and Burks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Riggins    </w:t>
      </w:r>
      <w:r>
        <w:t xml:space="preserve">   Burks    </w:t>
      </w:r>
      <w:r>
        <w:t xml:space="preserve">   Lillian    </w:t>
      </w:r>
      <w:r>
        <w:t xml:space="preserve">   Julia    </w:t>
      </w:r>
      <w:r>
        <w:t xml:space="preserve">   Jack    </w:t>
      </w:r>
      <w:r>
        <w:t xml:space="preserve">   James jr    </w:t>
      </w:r>
      <w:r>
        <w:t xml:space="preserve">   James    </w:t>
      </w:r>
      <w:r>
        <w:t xml:space="preserve">   Ronnie    </w:t>
      </w:r>
      <w:r>
        <w:t xml:space="preserve">   Donnie    </w:t>
      </w:r>
      <w:r>
        <w:t xml:space="preserve">   Anita    </w:t>
      </w:r>
      <w:r>
        <w:t xml:space="preserve">   Douglas    </w:t>
      </w:r>
      <w:r>
        <w:t xml:space="preserve">   Jerry    </w:t>
      </w:r>
      <w:r>
        <w:t xml:space="preserve">   Timothy    </w:t>
      </w:r>
      <w:r>
        <w:t xml:space="preserve">   Sanford    </w:t>
      </w:r>
      <w:r>
        <w:t xml:space="preserve">   Paul    </w:t>
      </w:r>
      <w:r>
        <w:t xml:space="preserve">   Mary Lue    </w:t>
      </w:r>
      <w:r>
        <w:t xml:space="preserve">   Katie Lue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Riggins and Burks</dc:title>
  <dcterms:created xsi:type="dcterms:W3CDTF">2021-10-11T15:35:51Z</dcterms:created>
  <dcterms:modified xsi:type="dcterms:W3CDTF">2021-10-11T15:35:51Z</dcterms:modified>
</cp:coreProperties>
</file>