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 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Spiritual Wellbeing    </w:t>
      </w:r>
      <w:r>
        <w:t xml:space="preserve">   Wisdom    </w:t>
      </w:r>
      <w:r>
        <w:t xml:space="preserve">   Mind    </w:t>
      </w:r>
      <w:r>
        <w:t xml:space="preserve">   Positivity    </w:t>
      </w:r>
      <w:r>
        <w:t xml:space="preserve">   Reality    </w:t>
      </w:r>
      <w:r>
        <w:t xml:space="preserve">   Concentration    </w:t>
      </w:r>
      <w:r>
        <w:t xml:space="preserve">   Eightfold Path    </w:t>
      </w:r>
      <w:r>
        <w:t xml:space="preserve">   Meditation    </w:t>
      </w:r>
      <w:r>
        <w:t xml:space="preserve">   Experience    </w:t>
      </w:r>
      <w:r>
        <w:t xml:space="preserve">   Change    </w:t>
      </w:r>
      <w:r>
        <w:t xml:space="preserve">   Serenity    </w:t>
      </w:r>
      <w:r>
        <w:t xml:space="preserve">   Phenomena    </w:t>
      </w:r>
      <w:r>
        <w:t xml:space="preserve">   Thought    </w:t>
      </w:r>
      <w:r>
        <w:t xml:space="preserve">   Feelings    </w:t>
      </w:r>
      <w:r>
        <w:t xml:space="preserve">   Body    </w:t>
      </w:r>
      <w:r>
        <w:t xml:space="preserve">   Non-Judgment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Mindfulness</dc:title>
  <dcterms:created xsi:type="dcterms:W3CDTF">2021-10-11T15:36:28Z</dcterms:created>
  <dcterms:modified xsi:type="dcterms:W3CDTF">2021-10-11T15:36:28Z</dcterms:modified>
</cp:coreProperties>
</file>