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Right On Schedule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project    </w:t>
      </w:r>
      <w:r>
        <w:t xml:space="preserve">   deadline    </w:t>
      </w:r>
      <w:r>
        <w:t xml:space="preserve">   time    </w:t>
      </w:r>
      <w:r>
        <w:t xml:space="preserve">   Romans    </w:t>
      </w:r>
      <w:r>
        <w:t xml:space="preserve">   Jesus    </w:t>
      </w:r>
      <w:r>
        <w:t xml:space="preserve">   trust    </w:t>
      </w:r>
      <w:r>
        <w:t xml:space="preserve">   construction    </w:t>
      </w:r>
      <w:r>
        <w:t xml:space="preserve">   building    </w:t>
      </w:r>
      <w:r>
        <w:t xml:space="preserve">   diary    </w:t>
      </w:r>
      <w:r>
        <w:t xml:space="preserve">   plan    </w:t>
      </w:r>
      <w:r>
        <w:t xml:space="preserve">   calendar    </w:t>
      </w:r>
      <w:r>
        <w:t xml:space="preserve">   schedule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Right On Schedule</dc:title>
  <dcterms:created xsi:type="dcterms:W3CDTF">2021-10-11T15:35:53Z</dcterms:created>
  <dcterms:modified xsi:type="dcterms:W3CDTF">2021-10-11T15:35:53Z</dcterms:modified>
</cp:coreProperties>
</file>