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Right Page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Alkali Metals    </w:t>
      </w:r>
      <w:r>
        <w:t xml:space="preserve">   Atom    </w:t>
      </w:r>
      <w:r>
        <w:t xml:space="preserve">   Compound    </w:t>
      </w:r>
      <w:r>
        <w:t xml:space="preserve">   Electron    </w:t>
      </w:r>
      <w:r>
        <w:t xml:space="preserve">   Element    </w:t>
      </w:r>
      <w:r>
        <w:t xml:space="preserve">   Heterogeneous    </w:t>
      </w:r>
      <w:r>
        <w:t xml:space="preserve">   Homogeneous    </w:t>
      </w:r>
      <w:r>
        <w:t xml:space="preserve">   Lanthanide    </w:t>
      </w:r>
      <w:r>
        <w:t xml:space="preserve">   Matter    </w:t>
      </w:r>
      <w:r>
        <w:t xml:space="preserve">   Mixture    </w:t>
      </w:r>
      <w:r>
        <w:t xml:space="preserve">   Neutron    </w:t>
      </w:r>
      <w:r>
        <w:t xml:space="preserve">   Noble Gases    </w:t>
      </w:r>
      <w:r>
        <w:t xml:space="preserve">   Periodic Table    </w:t>
      </w:r>
      <w:r>
        <w:t xml:space="preserve">   Proton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Page </dc:title>
  <dcterms:created xsi:type="dcterms:W3CDTF">2021-10-11T15:35:05Z</dcterms:created>
  <dcterms:modified xsi:type="dcterms:W3CDTF">2021-10-11T15:35:05Z</dcterms:modified>
</cp:coreProperties>
</file>