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heart attitude    </w:t>
      </w:r>
      <w:r>
        <w:t xml:space="preserve">   disciples    </w:t>
      </w:r>
      <w:r>
        <w:t xml:space="preserve">   authority    </w:t>
      </w:r>
      <w:r>
        <w:t xml:space="preserve">   Jesus    </w:t>
      </w:r>
      <w:r>
        <w:t xml:space="preserve">   pharisees    </w:t>
      </w:r>
      <w:r>
        <w:t xml:space="preserve">   jews    </w:t>
      </w:r>
      <w:r>
        <w:t xml:space="preserve">   gospel    </w:t>
      </w:r>
      <w:r>
        <w:t xml:space="preserve">   sabbath    </w:t>
      </w:r>
      <w:r>
        <w:t xml:space="preserve">   healing    </w:t>
      </w:r>
      <w:r>
        <w:t xml:space="preserve">   fishing    </w:t>
      </w:r>
      <w:r>
        <w:t xml:space="preserve">   compassion    </w:t>
      </w:r>
      <w:r>
        <w:t xml:space="preserve">   miracles    </w:t>
      </w:r>
      <w:r>
        <w:t xml:space="preserve">   conflict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Relationships</dc:title>
  <dcterms:created xsi:type="dcterms:W3CDTF">2021-10-11T15:35:15Z</dcterms:created>
  <dcterms:modified xsi:type="dcterms:W3CDTF">2021-10-11T15:35:15Z</dcterms:modified>
</cp:coreProperties>
</file>