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Right Triangle Trigonometry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 Trigonometry Word Search</dc:title>
  <dcterms:created xsi:type="dcterms:W3CDTF">2022-08-17T21:47:25Z</dcterms:created>
  <dcterms:modified xsi:type="dcterms:W3CDTF">2022-08-17T21:47:25Z</dcterms:modified>
</cp:coreProperties>
</file>