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Triangle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right triangle    </w:t>
      </w:r>
      <w:r>
        <w:t xml:space="preserve">   acute    </w:t>
      </w:r>
      <w:r>
        <w:t xml:space="preserve">   obtuse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angle    </w:t>
      </w:r>
      <w:r>
        <w:t xml:space="preserve">   hypotenuse    </w:t>
      </w:r>
      <w:r>
        <w:t xml:space="preserve">   adjacent    </w:t>
      </w:r>
      <w:r>
        <w:t xml:space="preserve">   opposite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 Vocabulary </dc:title>
  <dcterms:created xsi:type="dcterms:W3CDTF">2021-10-11T15:35:32Z</dcterms:created>
  <dcterms:modified xsi:type="dcterms:W3CDTF">2021-10-11T15:35:32Z</dcterms:modified>
</cp:coreProperties>
</file>