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Right to Financial Privacy Act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Before the Act customers could ______ challenge government access to their financial records.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exception to RTFPA is the ____  _____  ____, which requires FI's to report infomation revelent to possible law violations.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Credit Unions cannot notify a member that a request for information has been submitted when requested by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Credit union member's who believe their right's have been violated have how long to file a lawsuite to enforce their rights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Any credit union or employee of the institution who discloses information in violation of RTFPA is liable for _______ penalties.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Act imposes limitations and duties on financial institutions before releasing the information sought by ___________  agencies.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Credit unions should retain all records of information requests for how long?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Member's financial records may be disclosed if you receive the following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judicial subpoena is similar to an administrative subpoena except it is issued by a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written certificate of compliance certifies that the agency complied with the applicable provisions of the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credit union that complies with the request for information from a federal agency will incur costs and is ______ to accept payment from a government authority as reimbursement. 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Right to Financial Privacy Act</dc:title>
  <dcterms:created xsi:type="dcterms:W3CDTF">2021-10-11T15:35:17Z</dcterms:created>
  <dcterms:modified xsi:type="dcterms:W3CDTF">2021-10-11T15:35:17Z</dcterms:modified>
</cp:coreProperties>
</file>