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to Privacy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UK, what are protected by the Human Rights Act 1998?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believes that individual concept of privacy has failed philosophically and in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security do from accessing right to privacy?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there any debates on the right to privacy?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cirumstance would it be right to invade privacy?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word to describe privacy?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type of law that involves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___________ privacy?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1978, which country adopted a data privacy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should right to privacy be respected?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Privacy </dc:title>
  <dcterms:created xsi:type="dcterms:W3CDTF">2021-10-11T15:35:53Z</dcterms:created>
  <dcterms:modified xsi:type="dcterms:W3CDTF">2021-10-11T15:35:53Z</dcterms:modified>
</cp:coreProperties>
</file>