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 to have Relationships word scramble</w:t>
      </w:r>
    </w:p>
    <w:p>
      <w:pPr>
        <w:pStyle w:val="Questions"/>
      </w:pPr>
      <w:r>
        <w:t xml:space="preserve">1. OLLAY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SCREPTE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FYAIML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ERINIPHFSDS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SRTTU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IGNCAR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NOIUMCMTOAINC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UROSPPT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HEISPPNSA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to have Relationships word scramble</dc:title>
  <dcterms:created xsi:type="dcterms:W3CDTF">2021-10-11T15:35:40Z</dcterms:created>
  <dcterms:modified xsi:type="dcterms:W3CDTF">2021-10-11T15:35:40Z</dcterms:modified>
</cp:coreProperties>
</file>