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Right triangle and 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trig ratio,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trig ratio, 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across from the theta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set of three integers a, b, c which form the sides of a right 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opposite the right angle is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says that the square of the length of the hypotenuse equals the sum of the squares of the lengths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study of the relationship of the sides and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isosceles right triangles sometimes referred as, acute angles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 the opposite operations that the sine, cosine, tangent, secant, cosecant and cotangent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which the plane descends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right triangle has acute angles measuring 30 and 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 right angle, which measures 90 degrees and two acute angles each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between a horizontal line and the line of sight to an object above the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trig ratios, 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adjacent next to the theta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 and trigonometry </dc:title>
  <dcterms:created xsi:type="dcterms:W3CDTF">2021-10-11T15:35:10Z</dcterms:created>
  <dcterms:modified xsi:type="dcterms:W3CDTF">2021-10-11T15:35:10Z</dcterms:modified>
</cp:coreProperties>
</file>