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"Righteous" 1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admit you did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 God gives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wrong things we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with other believers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cruel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dwells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pleads on someone else's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pure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or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deep affection God has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or earliest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 someone something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does not tell the truth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abides    </w:t>
      </w:r>
      <w:r>
        <w:t xml:space="preserve">   lust    </w:t>
      </w:r>
      <w:r>
        <w:t xml:space="preserve">   world    </w:t>
      </w:r>
      <w:r>
        <w:t xml:space="preserve">   beginning    </w:t>
      </w:r>
      <w:r>
        <w:t xml:space="preserve">   wicked    </w:t>
      </w:r>
      <w:r>
        <w:t xml:space="preserve">   forgiven    </w:t>
      </w:r>
      <w:r>
        <w:t xml:space="preserve">   love    </w:t>
      </w:r>
      <w:r>
        <w:t xml:space="preserve">   commandments    </w:t>
      </w:r>
      <w:r>
        <w:t xml:space="preserve">   righteous    </w:t>
      </w:r>
      <w:r>
        <w:t xml:space="preserve">   Advocate    </w:t>
      </w:r>
      <w:r>
        <w:t xml:space="preserve">   liar    </w:t>
      </w:r>
      <w:r>
        <w:t xml:space="preserve">   confess    </w:t>
      </w:r>
      <w:r>
        <w:t xml:space="preserve">   deceive    </w:t>
      </w:r>
      <w:r>
        <w:t xml:space="preserve">   cleanse    </w:t>
      </w:r>
      <w:r>
        <w:t xml:space="preserve">   sin    </w:t>
      </w:r>
      <w:r>
        <w:t xml:space="preserve">   fellowship    </w:t>
      </w:r>
      <w:r>
        <w:t xml:space="preserve">   Jesus    </w:t>
      </w:r>
      <w:r>
        <w:t xml:space="preserve">   the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"Righteous" 1 John</dc:title>
  <dcterms:created xsi:type="dcterms:W3CDTF">2021-10-10T23:52:05Z</dcterms:created>
  <dcterms:modified xsi:type="dcterms:W3CDTF">2021-10-10T23:52:05Z</dcterms:modified>
</cp:coreProperties>
</file>