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Rightful King of the Britons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entertainment or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polite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written or engraved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slow in leaving; to 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was given allegiance and service during feudal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astonishing skill or use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rough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commotion: a confusion caused by a crowd of people milling about with loud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iron block on which metal is shaped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Rightful King of the Britons</dc:title>
  <dcterms:created xsi:type="dcterms:W3CDTF">2021-10-11T15:36:38Z</dcterms:created>
  <dcterms:modified xsi:type="dcterms:W3CDTF">2021-10-11T15:36:38Z</dcterms:modified>
</cp:coreProperties>
</file>