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CONSENT    </w:t>
      </w:r>
      <w:r>
        <w:t xml:space="preserve">   RESPONSIBILITY    </w:t>
      </w:r>
      <w:r>
        <w:t xml:space="preserve">   RIGHT    </w:t>
      </w:r>
      <w:r>
        <w:t xml:space="preserve">   HIPAA    </w:t>
      </w:r>
      <w:r>
        <w:t xml:space="preserve">   ALONE    </w:t>
      </w:r>
      <w:r>
        <w:t xml:space="preserve">   RESPECT    </w:t>
      </w:r>
      <w:r>
        <w:t xml:space="preserve">   HONOR    </w:t>
      </w:r>
      <w:r>
        <w:t xml:space="preserve">   CONFIDENTIALITY    </w:t>
      </w:r>
      <w:r>
        <w:t xml:space="preserve">   DIGNITY    </w:t>
      </w:r>
      <w:r>
        <w:t xml:space="preserve">   PRIVACY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</dc:title>
  <dcterms:created xsi:type="dcterms:W3CDTF">2021-10-11T15:36:45Z</dcterms:created>
  <dcterms:modified xsi:type="dcterms:W3CDTF">2021-10-11T15:36:45Z</dcterms:modified>
</cp:coreProperties>
</file>