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Acceptance    </w:t>
      </w:r>
      <w:r>
        <w:t xml:space="preserve">   Change    </w:t>
      </w:r>
      <w:r>
        <w:t xml:space="preserve">   Child Rights    </w:t>
      </w:r>
      <w:r>
        <w:t xml:space="preserve">   Community    </w:t>
      </w:r>
      <w:r>
        <w:t xml:space="preserve">   Education    </w:t>
      </w:r>
      <w:r>
        <w:t xml:space="preserve">   Equality    </w:t>
      </w:r>
      <w:r>
        <w:t xml:space="preserve">   Freedom    </w:t>
      </w:r>
      <w:r>
        <w:t xml:space="preserve">   Human Rights    </w:t>
      </w:r>
      <w:r>
        <w:t xml:space="preserve">   Justice    </w:t>
      </w:r>
      <w:r>
        <w:t xml:space="preserve">   Kindness    </w:t>
      </w:r>
      <w:r>
        <w:t xml:space="preserve">   Life    </w:t>
      </w:r>
      <w:r>
        <w:t xml:space="preserve">   Peace    </w:t>
      </w:r>
      <w:r>
        <w:t xml:space="preserve">   Respect    </w:t>
      </w:r>
      <w:r>
        <w:t xml:space="preserve">   Shelter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</dc:title>
  <dcterms:created xsi:type="dcterms:W3CDTF">2021-10-11T15:35:29Z</dcterms:created>
  <dcterms:modified xsi:type="dcterms:W3CDTF">2021-10-11T15:35:29Z</dcterms:modified>
</cp:coreProperties>
</file>