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-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not expressly stated in the Australian Constitution but are considered to exist through interpretation by the High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rules and principles that guide the way Australia is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false common law principle that Australia belonged to no one when the British first arrived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document, signed by countries (states) or international organisations, in which they undertake to follow the law set out in the document and include it in their own local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non-binding agreement between countries which sets out the aspirations (hopes) of the parties to the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Charter of Human Rights and Responsibilities Act 2006 (Vic). Its main purpose is to protect and promote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litigant must be directly affected by the issues or matters involved in the case for the court to be able to hear and determine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sets out the basic rights of citizens in a particular state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that are stated in the Australian Constitution. They can only be changed by referendum.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made beyond (i.e. outside) the powers of the parliament.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- Chapter 15</dc:title>
  <dcterms:created xsi:type="dcterms:W3CDTF">2021-10-11T15:36:49Z</dcterms:created>
  <dcterms:modified xsi:type="dcterms:W3CDTF">2021-10-11T15:36:49Z</dcterms:modified>
</cp:coreProperties>
</file>