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Rights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gives you the right to a speedy trial by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amendment provides the right to bear arms?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amendment says that you do not have to give excessive bail?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amendment says that the gov't can not force you to house soldiers?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amendment gives you more rights than the ones in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amendment has the right to life, liberty, &amp; property?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amendment protects you property from police 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amendment gives you the right to civil court?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amendment do you have 5 rights?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amendment says that the people and the states also have rights?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Crossword</dc:title>
  <dcterms:created xsi:type="dcterms:W3CDTF">2021-10-11T15:35:51Z</dcterms:created>
  <dcterms:modified xsi:type="dcterms:W3CDTF">2021-10-11T15:35:51Z</dcterms:modified>
</cp:coreProperties>
</file>