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Rights &amp;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Sorry    </w:t>
      </w:r>
      <w:r>
        <w:t xml:space="preserve">   Stolen Generation    </w:t>
      </w:r>
      <w:r>
        <w:t xml:space="preserve">   Exclusion    </w:t>
      </w:r>
      <w:r>
        <w:t xml:space="preserve">   Assimilation    </w:t>
      </w:r>
      <w:r>
        <w:t xml:space="preserve">   Referendum    </w:t>
      </w:r>
      <w:r>
        <w:t xml:space="preserve">   Freedom Rides    </w:t>
      </w:r>
      <w:r>
        <w:t xml:space="preserve">   Emmett Till    </w:t>
      </w:r>
      <w:r>
        <w:t xml:space="preserve">   Racial    </w:t>
      </w:r>
      <w:r>
        <w:t xml:space="preserve">   Discrimination    </w:t>
      </w:r>
      <w:r>
        <w:t xml:space="preserve">   Mobs    </w:t>
      </w:r>
      <w:r>
        <w:t xml:space="preserve">   Prejudice    </w:t>
      </w:r>
      <w:r>
        <w:t xml:space="preserve">   Activism    </w:t>
      </w:r>
      <w:r>
        <w:t xml:space="preserve">   Segregation    </w:t>
      </w:r>
      <w:r>
        <w:t xml:space="preserve">   Slavery    </w:t>
      </w:r>
      <w:r>
        <w:t xml:space="preserve">   Declaration    </w:t>
      </w:r>
      <w:r>
        <w:t xml:space="preserve">   Freedom    </w:t>
      </w:r>
      <w:r>
        <w:t xml:space="preserve">   Aboriginal    </w:t>
      </w:r>
      <w:r>
        <w:t xml:space="preserve">   Equality    </w:t>
      </w:r>
      <w:r>
        <w:t xml:space="preserve">   Humanity    </w:t>
      </w:r>
      <w:r>
        <w:t xml:space="preserve">   Protest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&amp; Freedoms</dc:title>
  <dcterms:created xsi:type="dcterms:W3CDTF">2021-10-11T15:36:33Z</dcterms:created>
  <dcterms:modified xsi:type="dcterms:W3CDTF">2021-10-11T15:36:33Z</dcterms:modified>
</cp:coreProperties>
</file>