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Responsibilites/The Right to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2.5(t - 2) - 6 =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-4k + 17 =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6(5 - 8v) +  12 = -54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5x - 7 = 4x - 1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19 - 4c =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+ 3x = 17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 - 4 = 2m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-3(2n + 1) + 7 = -5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+ (x - 5) + 65 = 180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6.7x = 5.2x + 12.3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10x + 2 = 32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15 - 2x = -7x</w:t>
            </w:r>
          </w:p>
        </w:tc>
      </w:tr>
    </w:tbl>
    <w:p>
      <w:pPr>
        <w:pStyle w:val="WordBankSmall"/>
      </w:pPr>
      <w:r>
        <w:t xml:space="preserve">   x = 3    </w:t>
      </w:r>
      <w:r>
        <w:t xml:space="preserve">   c = 0.5    </w:t>
      </w:r>
      <w:r>
        <w:t xml:space="preserve">   x = 5    </w:t>
      </w:r>
      <w:r>
        <w:t xml:space="preserve">   v = 2    </w:t>
      </w:r>
      <w:r>
        <w:t xml:space="preserve">   k = 4    </w:t>
      </w:r>
      <w:r>
        <w:t xml:space="preserve">   n = 1.5    </w:t>
      </w:r>
      <w:r>
        <w:t xml:space="preserve">   t = 8    </w:t>
      </w:r>
      <w:r>
        <w:t xml:space="preserve">   x = 60    </w:t>
      </w:r>
      <w:r>
        <w:t xml:space="preserve">   x = -3    </w:t>
      </w:r>
      <w:r>
        <w:t xml:space="preserve">   m = -4    </w:t>
      </w:r>
      <w:r>
        <w:t xml:space="preserve">   x = 8.2    </w:t>
      </w:r>
      <w:r>
        <w:t xml:space="preserve">   x = 6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Responsibilites/The Right to Life</dc:title>
  <dcterms:created xsi:type="dcterms:W3CDTF">2021-10-11T15:36:26Z</dcterms:created>
  <dcterms:modified xsi:type="dcterms:W3CDTF">2021-10-11T15:36:26Z</dcterms:modified>
</cp:coreProperties>
</file>