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liberation    </w:t>
      </w:r>
      <w:r>
        <w:t xml:space="preserve">   equality    </w:t>
      </w:r>
      <w:r>
        <w:t xml:space="preserve">   discriminate    </w:t>
      </w:r>
      <w:r>
        <w:t xml:space="preserve">   anti-racist    </w:t>
      </w:r>
      <w:r>
        <w:t xml:space="preserve">   voting    </w:t>
      </w:r>
      <w:r>
        <w:t xml:space="preserve">   slavery    </w:t>
      </w:r>
      <w:r>
        <w:t xml:space="preserve">   sexism    </w:t>
      </w:r>
      <w:r>
        <w:t xml:space="preserve">   freedom    </w:t>
      </w:r>
      <w:r>
        <w:t xml:space="preserve">   education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</dc:title>
  <dcterms:created xsi:type="dcterms:W3CDTF">2021-10-11T15:35:03Z</dcterms:created>
  <dcterms:modified xsi:type="dcterms:W3CDTF">2021-10-11T15:35:03Z</dcterms:modified>
</cp:coreProperties>
</file>