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name    </w:t>
      </w:r>
      <w:r>
        <w:t xml:space="preserve">   food    </w:t>
      </w:r>
      <w:r>
        <w:t xml:space="preserve">   care    </w:t>
      </w:r>
      <w:r>
        <w:t xml:space="preserve">   clothes    </w:t>
      </w:r>
      <w:r>
        <w:t xml:space="preserve">   education    </w:t>
      </w:r>
      <w:r>
        <w:t xml:space="preserve">   weed    </w:t>
      </w:r>
      <w:r>
        <w:t xml:space="preserve">   dust    </w:t>
      </w:r>
      <w:r>
        <w:t xml:space="preserve">   bake    </w:t>
      </w:r>
      <w:r>
        <w:t xml:space="preserve">   dishes    </w:t>
      </w:r>
      <w:r>
        <w:t xml:space="preserve">   mop    </w:t>
      </w:r>
      <w:r>
        <w:t xml:space="preserve">   pack away    </w:t>
      </w:r>
      <w:r>
        <w:t xml:space="preserve">   wipe    </w:t>
      </w:r>
      <w:r>
        <w:t xml:space="preserve">   wash    </w:t>
      </w:r>
      <w:r>
        <w:t xml:space="preserve">   sweep    </w:t>
      </w:r>
      <w:r>
        <w:t xml:space="preserve">   vacuum    </w:t>
      </w:r>
      <w:r>
        <w:t xml:space="preserve">   laundry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</dc:title>
  <dcterms:created xsi:type="dcterms:W3CDTF">2021-10-11T15:35:44Z</dcterms:created>
  <dcterms:modified xsi:type="dcterms:W3CDTF">2021-10-11T15:35:44Z</dcterms:modified>
</cp:coreProperties>
</file>