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Resposibilities of Consumers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buys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payment made in advance when you order or reserve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 consumer knows the effects of consumption on society and the enviornment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promise to repair or replace a laulty product. Offered by the seller and lasts longer than a guarantee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product is faulty you are entitled to a repair,_______________ or a full refund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the same rights when you buy items in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legally binding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entitlements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Contracts for goods and services bought online can be cancelled without penalty within ___________ days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buy electrical goods, the shop or manufacturer must ___________ your old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promise from the manufacturer to offer a refund, repair or replacement for a faulty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Resposibilities of Consumers</dc:title>
  <dcterms:created xsi:type="dcterms:W3CDTF">2021-10-11T15:35:15Z</dcterms:created>
  <dcterms:modified xsi:type="dcterms:W3CDTF">2021-10-11T15:35:15Z</dcterms:modified>
</cp:coreProperties>
</file>