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Rights and Slavery - Crispy Crossword (II)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Haile Selassie also known as? (4)(2)(5)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Rastafarian Hell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given Haile Selassie's Ring? (3)(6)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the journey over the Atlantic and to the West Indies and North America (6)(7)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Modern day Slavery (11)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Rastafarians not allowed to get rid of?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Rastafarian living God (5)(8)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Rastafarian Heaven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Rastafarian God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98% of Jamaicans descend from?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Slavery - Crispy Crossword (II)</dc:title>
  <dcterms:created xsi:type="dcterms:W3CDTF">2021-10-11T15:35:08Z</dcterms:created>
  <dcterms:modified xsi:type="dcterms:W3CDTF">2021-10-11T15:35:08Z</dcterms:modified>
</cp:coreProperties>
</file>