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people called that were part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sections are in the fourteenth admendment?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state to ratify the fourteenth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the things that the people that made the 14th amendment supported about being a main focus in the amendment?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another name for the fourteenth admendment?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slogan that the mascot of Cap'n Rights says?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amendment number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cereal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due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14th amendment passed?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crossword puzzle</dc:title>
  <dcterms:created xsi:type="dcterms:W3CDTF">2021-10-11T15:36:36Z</dcterms:created>
  <dcterms:modified xsi:type="dcterms:W3CDTF">2021-10-11T15:36:36Z</dcterms:modified>
</cp:coreProperties>
</file>