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Rights in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beliefs    </w:t>
      </w:r>
      <w:r>
        <w:t xml:space="preserve">   religion    </w:t>
      </w:r>
      <w:r>
        <w:t xml:space="preserve">   education    </w:t>
      </w:r>
      <w:r>
        <w:t xml:space="preserve">   Fairtreatment    </w:t>
      </w:r>
      <w:r>
        <w:t xml:space="preserve">   Equalpay    </w:t>
      </w:r>
      <w:r>
        <w:t xml:space="preserve">   Peacefulassembly    </w:t>
      </w:r>
      <w:r>
        <w:t xml:space="preserve">   Residentialschool    </w:t>
      </w:r>
      <w:r>
        <w:t xml:space="preserve">   Indigenous    </w:t>
      </w:r>
      <w:r>
        <w:t xml:space="preserve">   Expression    </w:t>
      </w:r>
      <w:r>
        <w:t xml:space="preserve">   LGBT    </w:t>
      </w:r>
      <w:r>
        <w:t xml:space="preserve">   Women    </w:t>
      </w:r>
      <w:r>
        <w:t xml:space="preserve">   Discrimination    </w:t>
      </w:r>
      <w:r>
        <w:t xml:space="preserve">   Racism    </w:t>
      </w:r>
      <w:r>
        <w:t xml:space="preserve">   Freedom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in Canada</dc:title>
  <dcterms:created xsi:type="dcterms:W3CDTF">2021-10-11T15:35:34Z</dcterms:created>
  <dcterms:modified xsi:type="dcterms:W3CDTF">2021-10-11T15:35:34Z</dcterms:modified>
</cp:coreProperties>
</file>