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company    </w:t>
      </w:r>
      <w:r>
        <w:t xml:space="preserve">   protection    </w:t>
      </w:r>
      <w:r>
        <w:t xml:space="preserve">   safety    </w:t>
      </w:r>
      <w:r>
        <w:t xml:space="preserve">   workplace    </w:t>
      </w:r>
      <w:r>
        <w:t xml:space="preserve">   application    </w:t>
      </w:r>
      <w:r>
        <w:t xml:space="preserve">   equal    </w:t>
      </w:r>
      <w:r>
        <w:t xml:space="preserve">   unions    </w:t>
      </w:r>
      <w:r>
        <w:t xml:space="preserve">   protected    </w:t>
      </w:r>
      <w:r>
        <w:t xml:space="preserve">   harassment    </w:t>
      </w:r>
      <w:r>
        <w:t xml:space="preserve">   EEOC    </w:t>
      </w:r>
      <w:r>
        <w:t xml:space="preserve">   discrimination    </w:t>
      </w:r>
      <w:r>
        <w:t xml:space="preserve">   genetic information    </w:t>
      </w:r>
      <w:r>
        <w:t xml:space="preserve">   age    </w:t>
      </w:r>
      <w:r>
        <w:t xml:space="preserve">   disability    </w:t>
      </w:r>
      <w:r>
        <w:t xml:space="preserve">   national origin    </w:t>
      </w:r>
      <w:r>
        <w:t xml:space="preserve">   sex    </w:t>
      </w:r>
      <w:r>
        <w:t xml:space="preserve">   religion    </w:t>
      </w:r>
      <w:r>
        <w:t xml:space="preserve">   color    </w:t>
      </w:r>
      <w:r>
        <w:t xml:space="preserve">   race    </w:t>
      </w:r>
      <w:r>
        <w:t xml:space="preserve">   citizenship    </w:t>
      </w:r>
      <w:r>
        <w:t xml:space="preserve">   employee    </w:t>
      </w:r>
      <w:r>
        <w:t xml:space="preserve">   responsibilities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in the Workplace</dc:title>
  <dcterms:created xsi:type="dcterms:W3CDTF">2021-10-11T15:36:22Z</dcterms:created>
  <dcterms:modified xsi:type="dcterms:W3CDTF">2021-10-11T15:36:22Z</dcterms:modified>
</cp:coreProperties>
</file>