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Rights of Passage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12 year old girls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meaning for 'Son of the commandment'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don't allow girls to read from the Torah on their Bat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celebration of birth called for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hebrew word for purification?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purpose of a Bar/Bat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can you find the quote 'Be fruitful &amp; multiply'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contract signed most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ritual of ripping  the garment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the 7 blessings of marriage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circumcision preformed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a Jewish boy at 8 days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canopy of spiritually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find the quote 'woman protects her husband'?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reason for Jewish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match maker traditionally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someone say as they're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 newborn girl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bath of ritual purity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holds the baby during a circumcision?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Jewish G-d parent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bride and groom read on the Shabbat before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is a boys Bar Mitzvah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 called when you ensure you have the right bride?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of Passage </dc:title>
  <dcterms:created xsi:type="dcterms:W3CDTF">2021-10-11T15:36:51Z</dcterms:created>
  <dcterms:modified xsi:type="dcterms:W3CDTF">2021-10-11T15:36:51Z</dcterms:modified>
</cp:coreProperties>
</file>