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Rihanna Top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What Now    </w:t>
      </w:r>
      <w:r>
        <w:t xml:space="preserve">   Hate That I LOve You    </w:t>
      </w:r>
      <w:r>
        <w:t xml:space="preserve">   Kiss It Better    </w:t>
      </w:r>
      <w:r>
        <w:t xml:space="preserve">   Needed Me    </w:t>
      </w:r>
      <w:r>
        <w:t xml:space="preserve">   Work    </w:t>
      </w:r>
      <w:r>
        <w:t xml:space="preserve">   Love On The Brain    </w:t>
      </w:r>
      <w:r>
        <w:t xml:space="preserve">   Sos    </w:t>
      </w:r>
      <w:r>
        <w:t xml:space="preserve">   We Found Love    </w:t>
      </w:r>
      <w:r>
        <w:t xml:space="preserve">   Pon de Replay    </w:t>
      </w:r>
      <w:r>
        <w:t xml:space="preserve">   Only Girl In The World    </w:t>
      </w:r>
      <w:r>
        <w:t xml:space="preserve">   Rude Boy    </w:t>
      </w:r>
      <w:r>
        <w:t xml:space="preserve">   Diamonds    </w:t>
      </w:r>
      <w:r>
        <w:t xml:space="preserve">   Whats My Name    </w:t>
      </w:r>
      <w:r>
        <w:t xml:space="preserve">   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Rihanna Top Songs</dc:title>
  <dcterms:created xsi:type="dcterms:W3CDTF">2021-10-11T15:36:12Z</dcterms:created>
  <dcterms:modified xsi:type="dcterms:W3CDTF">2021-10-11T15:36:12Z</dcterms:modified>
</cp:coreProperties>
</file>