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Rihanna is awesome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friendly, good-natured, or easy to talk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feeling or showing sympathy and concern for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causing laughter and providing entertainment.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tolerant or liberal in one's views and reactions; not easily offended.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giving out or reflecting much light; shining.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willing to take risks or to try out new methods, ideas, or experiences.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displaying kindness and concern for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meticulous, scrupulous, punctilious mean showing close attention to detail.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able to adjust to new conditions.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not showing or feeling nervousness, anger, or other strong emotions.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ready to face and endure danger or pain; showing courage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willing, eager, or able to talk or impart information.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readily feeling or showing fondness or tenderness.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very pleasant or attractive.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wishing to do one's work or duty well and thoroughly.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quite enjoyable and pleasurable; pleasant.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or showing a strong desire and determination to succeed.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careful not to inconvenience or harm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characterized by friendliness and absence of discord.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having or displaying a friendly and pleasant manner.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Rihanna is awesome</dc:title>
  <dcterms:created xsi:type="dcterms:W3CDTF">2021-10-11T15:35:19Z</dcterms:created>
  <dcterms:modified xsi:type="dcterms:W3CDTF">2021-10-11T15:35:19Z</dcterms:modified>
</cp:coreProperties>
</file>