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Rijeci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citati    </w:t>
      </w:r>
      <w:r>
        <w:t xml:space="preserve">   igrati    </w:t>
      </w:r>
      <w:r>
        <w:t xml:space="preserve">   jesen    </w:t>
      </w:r>
      <w:r>
        <w:t xml:space="preserve">   konj    </w:t>
      </w:r>
      <w:r>
        <w:t xml:space="preserve">   kravata    </w:t>
      </w:r>
      <w:r>
        <w:t xml:space="preserve">   krunica    </w:t>
      </w:r>
      <w:r>
        <w:t xml:space="preserve">   lisce    </w:t>
      </w:r>
      <w:r>
        <w:t xml:space="preserve">   moliti    </w:t>
      </w:r>
      <w:r>
        <w:t xml:space="preserve">   padati    </w:t>
      </w:r>
      <w:r>
        <w:t xml:space="preserve">   palaca    </w:t>
      </w:r>
      <w:r>
        <w:t xml:space="preserve">   pjevati    </w:t>
      </w:r>
      <w:r>
        <w:t xml:space="preserve">   raditi    </w:t>
      </w:r>
      <w:r>
        <w:t xml:space="preserve">   slusati    </w:t>
      </w:r>
      <w:r>
        <w:t xml:space="preserve">   trg    </w:t>
      </w:r>
      <w:r>
        <w:t xml:space="preserve">   vojnik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Rijeci</dc:title>
  <dcterms:created xsi:type="dcterms:W3CDTF">2021-10-11T15:35:14Z</dcterms:created>
  <dcterms:modified xsi:type="dcterms:W3CDTF">2021-10-11T15:35:14Z</dcterms:modified>
</cp:coreProperties>
</file>