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Riki-tiki-tavi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nag? 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Who’s husband dies in the story? 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nagina bite the boy?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little boys name in the story? 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rikitikitavi?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chuchundra?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nag going to kill the 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 AM DARTH?”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likes to chant?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Riki-tiki-tavi crossword puzzle </dc:title>
  <dcterms:created xsi:type="dcterms:W3CDTF">2021-10-11T15:36:10Z</dcterms:created>
  <dcterms:modified xsi:type="dcterms:W3CDTF">2021-10-11T15:36:10Z</dcterms:modified>
</cp:coreProperties>
</file>