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Rikki-Tikki-Tavi:The Great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BrokenHeart Little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Teddy Dad Kill Nag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Female 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Chuchundra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Melon Patch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Nag Hiding In The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Bird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Rikki Talk To Chu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Teddy Dad Use To Kill Karait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Boy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Dusty Brown Snakeling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Male 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Animal IS Chuchundra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Egg Did Nagani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India Is The Story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Karait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mammal is Rikki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Nagani Hide Her Egg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Rikki Came To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 When To Rikki Eye When He is 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Rikki-Tikki-Tavi:The Great War</dc:title>
  <dcterms:created xsi:type="dcterms:W3CDTF">2021-10-11T15:35:51Z</dcterms:created>
  <dcterms:modified xsi:type="dcterms:W3CDTF">2021-10-11T15:35:51Z</dcterms:modified>
</cp:coreProperties>
</file>